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drawing>
          <wp:inline xmlns:a="http://schemas.openxmlformats.org/drawingml/2006/main" xmlns:pic="http://schemas.openxmlformats.org/drawingml/2006/picture">
            <wp:extent cx="2844000" cy="10395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1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44000" cy="103953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20"/>
        <w:jc w:val="center"/>
      </w:pPr>
      <w:r>
        <w:rPr>
          <w:rFonts w:ascii="Aptos" w:hAnsi="Aptos"/>
          <w:b/>
          <w:color w:val="30AAB0"/>
          <w:sz w:val="44"/>
        </w:rPr>
        <w:t>Yazar &amp; Çizer Kitap Dosyası</w:t>
        <w:br/>
        <w:t>Başvuru Formu</w:t>
      </w:r>
    </w:p>
    <w:p>
      <w:pPr>
        <w:spacing w:after="200"/>
        <w:jc w:val="center"/>
      </w:pPr>
      <w:r>
        <w:rPr>
          <w:b/>
          <w:color w:val="F4822E"/>
          <w:sz w:val="23"/>
        </w:rPr>
        <w:t>KİDEA YAYINLARI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411"/>
      </w:tblGrid>
      <w:tr>
        <w:tc>
          <w:tcPr>
            <w:tcW w:type="dxa" w:w="9972"/>
            <w:tcMar>
              <w:top w:w="120" w:type="dxa"/>
              <w:start w:w="140" w:type="dxa"/>
              <w:bottom w:w="120" w:type="dxa"/>
              <w:end w:w="140" w:type="dxa"/>
            </w:tcMar>
            <w:tcBorders>
              <w:top w:val="single" w:sz="6" w:color="EADFCF"/>
              <w:left w:val="single" w:sz="6" w:color="EADFCF"/>
              <w:bottom w:val="single" w:sz="6" w:color="EADFCF"/>
              <w:right w:val="single" w:sz="6" w:color="EADFCF"/>
            </w:tcBorders>
            <w:shd w:fill="FCFAF7"/>
          </w:tcPr>
          <w:p>
            <w:pPr>
              <w:spacing w:after="120"/>
            </w:pPr>
            <w:r>
              <w:rPr>
                <w:b/>
                <w:color w:val="3A494E"/>
                <w:sz w:val="22"/>
              </w:rPr>
              <w:t>Sevgili yazar ve çizer adayları,</w:t>
            </w:r>
          </w:p>
          <w:p>
            <w:pPr>
              <w:spacing w:line="276" w:lineRule="auto" w:after="100"/>
            </w:pPr>
            <w:r>
              <w:t>Kidea Yayınları olarak; çocukların hayal gücünü, duygusal dünyasını ve estetik algısını besleyen, anlatıyı sanatla buluşturan nitelikli kitap projeleriyle ilgileniyoruz. Bu form, başvuruların daha düzenli ve sağlıklı değerlendirilebilmesi için hazırlanmıştır.</w:t>
            </w:r>
          </w:p>
          <w:p>
            <w:pPr>
              <w:spacing w:line="276" w:lineRule="auto"/>
            </w:pPr>
            <w:r>
              <w:t>Lütfen formu mümkün olduğunca açık ve öz şekilde doldurun. Uzun özgeçmişler veya tekrar eden açıklamalar eklemeniz gerekmez; değerlendirme için gerekli temel bilgiler ve örnek çalışmalar yeterlidir.</w:t>
            </w:r>
          </w:p>
        </w:tc>
      </w:tr>
    </w:tbl>
    <w:p>
      <w:pPr>
        <w:spacing w:after="20" w:line="269" w:lineRule="auto"/>
      </w:pPr>
      <w:r>
        <w:rPr>
          <w:rFonts w:ascii="Aptos" w:hAnsi="Aptos"/>
          <w:b w:val="0"/>
          <w:i w:val="0"/>
          <w:color w:val="3A494E"/>
          <w:sz w:val="21"/>
        </w:rPr>
      </w:r>
    </w:p>
    <w:p>
      <w:pPr>
        <w:spacing w:before="240" w:after="120"/>
        <w:pBdr>
          <w:bottom w:val="single" w:sz="8" w:space="1" w:color="D9EEEE"/>
        </w:pBdr>
      </w:pPr>
      <w:r>
        <w:rPr>
          <w:rFonts w:ascii="Aptos" w:hAnsi="Aptos"/>
          <w:b/>
          <w:color w:val="30AAB0"/>
          <w:sz w:val="28"/>
        </w:rPr>
        <w:t>Başvuru Süreci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976"/>
        <w:gridCol w:w="2976"/>
        <w:gridCol w:w="2976"/>
      </w:tblGrid>
      <w:tr>
        <w:tc>
          <w:tcPr>
            <w:tcW w:type="dxa" w:w="3324"/>
            <w:tcMar>
              <w:top w:w="100" w:type="dxa"/>
              <w:start w:w="120" w:type="dxa"/>
              <w:bottom w:w="100" w:type="dxa"/>
              <w:end w:w="120" w:type="dxa"/>
            </w:tcMar>
            <w:tcBorders>
              <w:top w:val="single" w:sz="6" w:color="D9EEEE"/>
              <w:left w:val="single" w:sz="6" w:color="D9EEEE"/>
              <w:bottom w:val="single" w:sz="6" w:color="D9EEEE"/>
              <w:right w:val="single" w:sz="6" w:color="D9EEEE"/>
            </w:tcBorders>
          </w:tcPr>
          <w:p>
            <w:pPr>
              <w:jc w:val="center"/>
            </w:pPr>
            <w:r>
              <w:rPr>
                <w:b/>
                <w:color w:val="30AAB0"/>
                <w:sz w:val="22"/>
              </w:rPr>
              <w:t>1. Formu doldurun</w:t>
            </w:r>
          </w:p>
          <w:p>
            <w:pPr>
              <w:spacing w:line="264" w:lineRule="auto"/>
              <w:jc w:val="center"/>
            </w:pPr>
            <w:r>
              <w:rPr>
                <w:color w:val="3A494E"/>
                <w:sz w:val="20"/>
              </w:rPr>
              <w:t>Başvuru bilgilerinizi ve proje özetinizi paylaşın.</w:t>
            </w:r>
          </w:p>
        </w:tc>
        <w:tc>
          <w:tcPr>
            <w:tcW w:type="dxa" w:w="3324"/>
            <w:tcMar>
              <w:top w:w="100" w:type="dxa"/>
              <w:start w:w="120" w:type="dxa"/>
              <w:bottom w:w="100" w:type="dxa"/>
              <w:end w:w="120" w:type="dxa"/>
            </w:tcMar>
            <w:tcBorders>
              <w:top w:val="single" w:sz="6" w:color="D9EEEE"/>
              <w:left w:val="single" w:sz="6" w:color="D9EEEE"/>
              <w:bottom w:val="single" w:sz="6" w:color="D9EEEE"/>
              <w:right w:val="single" w:sz="6" w:color="D9EEEE"/>
            </w:tcBorders>
          </w:tcPr>
          <w:p>
            <w:pPr>
              <w:jc w:val="center"/>
            </w:pPr>
            <w:r>
              <w:rPr>
                <w:b/>
                <w:color w:val="30AAB0"/>
                <w:sz w:val="22"/>
              </w:rPr>
              <w:t>2. Eklerinizi hazırlayın</w:t>
            </w:r>
          </w:p>
          <w:p>
            <w:pPr>
              <w:spacing w:line="264" w:lineRule="auto"/>
              <w:jc w:val="center"/>
            </w:pPr>
            <w:r>
              <w:rPr>
                <w:color w:val="3A494E"/>
                <w:sz w:val="20"/>
              </w:rPr>
              <w:t>Metin dosyası, portfolyo veya örnek çalışmalarınızı ekleyin.</w:t>
            </w:r>
          </w:p>
        </w:tc>
        <w:tc>
          <w:tcPr>
            <w:tcW w:type="dxa" w:w="3324"/>
            <w:tcMar>
              <w:top w:w="100" w:type="dxa"/>
              <w:start w:w="120" w:type="dxa"/>
              <w:bottom w:w="100" w:type="dxa"/>
              <w:end w:w="120" w:type="dxa"/>
            </w:tcMar>
            <w:tcBorders>
              <w:top w:val="single" w:sz="6" w:color="D9EEEE"/>
              <w:left w:val="single" w:sz="6" w:color="D9EEEE"/>
              <w:bottom w:val="single" w:sz="6" w:color="D9EEEE"/>
              <w:right w:val="single" w:sz="6" w:color="D9EEEE"/>
            </w:tcBorders>
          </w:tcPr>
          <w:p>
            <w:pPr>
              <w:jc w:val="center"/>
            </w:pPr>
            <w:r>
              <w:rPr>
                <w:b/>
                <w:color w:val="30AAB0"/>
                <w:sz w:val="22"/>
              </w:rPr>
              <w:t>3. E-posta ile gönderin</w:t>
            </w:r>
          </w:p>
          <w:p>
            <w:pPr>
              <w:spacing w:line="264" w:lineRule="auto"/>
              <w:jc w:val="center"/>
            </w:pPr>
            <w:r>
              <w:rPr>
                <w:color w:val="3A494E"/>
                <w:sz w:val="20"/>
              </w:rPr>
              <w:t>Dosyanızı aşağıdaki adrese tek e-posta içinde iletin.</w:t>
            </w:r>
          </w:p>
        </w:tc>
      </w:tr>
    </w:tbl>
    <w:p>
      <w:pPr>
        <w:spacing w:after="20" w:line="269" w:lineRule="auto"/>
      </w:pPr>
      <w:r>
        <w:rPr>
          <w:rFonts w:ascii="Aptos" w:hAnsi="Aptos"/>
          <w:b w:val="0"/>
          <w:i w:val="0"/>
          <w:color w:val="3A494E"/>
          <w:sz w:val="21"/>
        </w:rPr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411"/>
      </w:tblGrid>
      <w:tr>
        <w:tc>
          <w:tcPr>
            <w:tcW w:type="dxa" w:w="9972"/>
            <w:tcMar>
              <w:top w:w="110" w:type="dxa"/>
              <w:start w:w="120" w:type="dxa"/>
              <w:bottom w:w="110" w:type="dxa"/>
              <w:end w:w="120" w:type="dxa"/>
            </w:tcMar>
            <w:tcBorders>
              <w:top w:val="single" w:sz="6" w:color="F0D8C4"/>
              <w:left w:val="single" w:sz="6" w:color="F0D8C4"/>
              <w:bottom w:val="single" w:sz="6" w:color="F0D8C4"/>
              <w:right w:val="single" w:sz="6" w:color="F0D8C4"/>
            </w:tcBorders>
            <w:shd w:fill="FFF6EF"/>
          </w:tcPr>
          <w:p>
            <w:pPr>
              <w:jc w:val="center"/>
            </w:pPr>
            <w:r>
              <w:rPr>
                <w:b/>
                <w:color w:val="F4822E"/>
                <w:sz w:val="23"/>
              </w:rPr>
              <w:t>Gönderim adresi: admin@kideayayinlari.com</w:t>
            </w:r>
          </w:p>
          <w:p>
            <w:pPr>
              <w:jc w:val="center"/>
            </w:pPr>
            <w:r>
              <w:rPr>
                <w:color w:val="3A494E"/>
                <w:sz w:val="20"/>
              </w:rPr>
              <w:t>Konu satırı önerisi: Başvuru - Ad Soyad - Proje Adı</w:t>
            </w:r>
          </w:p>
        </w:tc>
      </w:tr>
    </w:tbl>
    <w:p>
      <w:r>
        <w:br w:type="page"/>
      </w:r>
    </w:p>
    <w:p>
      <w:pPr>
        <w:spacing w:before="240" w:after="120"/>
        <w:pBdr>
          <w:bottom w:val="single" w:sz="8" w:space="1" w:color="D9EEEE"/>
        </w:pBdr>
      </w:pPr>
      <w:r>
        <w:rPr>
          <w:rFonts w:ascii="Aptos" w:hAnsi="Aptos"/>
          <w:b/>
          <w:color w:val="30AAB0"/>
          <w:sz w:val="28"/>
        </w:rPr>
        <w:t>1. Başvuru Sahibi Bilgileri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030"/>
      </w:tblGrid>
      <w:t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D9EEEE"/>
              <w:left w:val="single" w:sz="6" w:color="D9EEEE"/>
              <w:bottom w:val="single" w:sz="6" w:color="D9EEEE"/>
              <w:right w:val="single" w:sz="6" w:color="D9EEEE"/>
            </w:tcBorders>
            <w:vAlign w:val="center"/>
            <w:shd w:fill="EAF5F5"/>
          </w:tcPr>
          <w:p>
            <w:pPr>
              <w:spacing w:before="0" w:after="0" w:line="259" w:lineRule="auto"/>
            </w:pPr>
            <w:r>
              <w:rPr>
                <w:rFonts w:ascii="Aptos" w:hAnsi="Aptos"/>
                <w:b/>
                <w:color w:val="30AAB0"/>
                <w:sz w:val="20"/>
              </w:rPr>
              <w:t>Ad Soyad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D9EEEE"/>
              <w:left w:val="single" w:sz="6" w:color="D9EEEE"/>
              <w:bottom w:val="single" w:sz="6" w:color="D9EEEE"/>
              <w:right w:val="single" w:sz="6" w:color="D9EEEE"/>
            </w:tcBorders>
            <w:vAlign w:val="center"/>
            <w:shd w:fill="EAF5F5"/>
            <w:shd w:fill="FFFFFF"/>
          </w:tcPr>
          <w:p>
            <w:pPr>
              <w:spacing w:before="0" w:after="0" w:line="259" w:lineRule="auto"/>
            </w:pPr>
            <w:r>
              <w:rPr>
                <w:rFonts w:ascii="Aptos" w:hAnsi="Aptos"/>
                <w:b/>
                <w:color w:val="30AAB0"/>
                <w:sz w:val="20"/>
              </w:rPr>
            </w:r>
          </w:p>
        </w:tc>
      </w:tr>
      <w:t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D9EEEE"/>
              <w:left w:val="single" w:sz="6" w:color="D9EEEE"/>
              <w:bottom w:val="single" w:sz="6" w:color="D9EEEE"/>
              <w:right w:val="single" w:sz="6" w:color="D9EEEE"/>
            </w:tcBorders>
            <w:vAlign w:val="center"/>
          </w:tcPr>
          <w:p>
            <w:pPr>
              <w:spacing w:before="0" w:after="0" w:line="259" w:lineRule="auto"/>
            </w:pPr>
            <w:r>
              <w:rPr>
                <w:rFonts w:ascii="Aptos" w:hAnsi="Aptos"/>
                <w:color w:val="3A494E"/>
                <w:sz w:val="20"/>
              </w:rPr>
              <w:t>E-posta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D9EEEE"/>
              <w:left w:val="single" w:sz="6" w:color="D9EEEE"/>
              <w:bottom w:val="single" w:sz="6" w:color="D9EEEE"/>
              <w:right w:val="single" w:sz="6" w:color="D9EEEE"/>
            </w:tcBorders>
            <w:vAlign w:val="center"/>
            <w:shd w:fill="FFFFFF"/>
          </w:tcPr>
          <w:p>
            <w:pPr>
              <w:spacing w:before="0" w:after="0" w:line="259" w:lineRule="auto"/>
            </w:pPr>
            <w:r>
              <w:rPr>
                <w:rFonts w:ascii="Aptos" w:hAnsi="Aptos"/>
                <w:color w:val="3A494E"/>
                <w:sz w:val="20"/>
              </w:rPr>
            </w:r>
          </w:p>
        </w:tc>
      </w:tr>
      <w:t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D9EEEE"/>
              <w:left w:val="single" w:sz="6" w:color="D9EEEE"/>
              <w:bottom w:val="single" w:sz="6" w:color="D9EEEE"/>
              <w:right w:val="single" w:sz="6" w:color="D9EEEE"/>
            </w:tcBorders>
            <w:vAlign w:val="center"/>
          </w:tcPr>
          <w:p>
            <w:pPr>
              <w:spacing w:before="0" w:after="0" w:line="259" w:lineRule="auto"/>
            </w:pPr>
            <w:r>
              <w:rPr>
                <w:rFonts w:ascii="Aptos" w:hAnsi="Aptos"/>
                <w:color w:val="3A494E"/>
                <w:sz w:val="20"/>
              </w:rPr>
              <w:t>Telefon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D9EEEE"/>
              <w:left w:val="single" w:sz="6" w:color="D9EEEE"/>
              <w:bottom w:val="single" w:sz="6" w:color="D9EEEE"/>
              <w:right w:val="single" w:sz="6" w:color="D9EEEE"/>
            </w:tcBorders>
            <w:vAlign w:val="center"/>
            <w:shd w:fill="FFFFFF"/>
          </w:tcPr>
          <w:p>
            <w:pPr>
              <w:spacing w:before="0" w:after="0" w:line="259" w:lineRule="auto"/>
            </w:pPr>
            <w:r>
              <w:rPr>
                <w:rFonts w:ascii="Aptos" w:hAnsi="Aptos"/>
                <w:color w:val="3A494E"/>
                <w:sz w:val="20"/>
              </w:rPr>
            </w:r>
          </w:p>
        </w:tc>
      </w:tr>
      <w:t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D9EEEE"/>
              <w:left w:val="single" w:sz="6" w:color="D9EEEE"/>
              <w:bottom w:val="single" w:sz="6" w:color="D9EEEE"/>
              <w:right w:val="single" w:sz="6" w:color="D9EEEE"/>
            </w:tcBorders>
            <w:vAlign w:val="center"/>
          </w:tcPr>
          <w:p>
            <w:pPr>
              <w:spacing w:before="0" w:after="0" w:line="259" w:lineRule="auto"/>
            </w:pPr>
            <w:r>
              <w:rPr>
                <w:rFonts w:ascii="Aptos" w:hAnsi="Aptos"/>
                <w:color w:val="3A494E"/>
                <w:sz w:val="20"/>
              </w:rPr>
              <w:t>Şehir / Ülke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D9EEEE"/>
              <w:left w:val="single" w:sz="6" w:color="D9EEEE"/>
              <w:bottom w:val="single" w:sz="6" w:color="D9EEEE"/>
              <w:right w:val="single" w:sz="6" w:color="D9EEEE"/>
            </w:tcBorders>
            <w:vAlign w:val="center"/>
            <w:shd w:fill="FFFFFF"/>
          </w:tcPr>
          <w:p>
            <w:pPr>
              <w:spacing w:before="0" w:after="0" w:line="259" w:lineRule="auto"/>
            </w:pPr>
            <w:r>
              <w:rPr>
                <w:rFonts w:ascii="Aptos" w:hAnsi="Aptos"/>
                <w:color w:val="3A494E"/>
                <w:sz w:val="20"/>
              </w:rPr>
            </w:r>
          </w:p>
        </w:tc>
      </w:tr>
      <w:t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D9EEEE"/>
              <w:left w:val="single" w:sz="6" w:color="D9EEEE"/>
              <w:bottom w:val="single" w:sz="6" w:color="D9EEEE"/>
              <w:right w:val="single" w:sz="6" w:color="D9EEEE"/>
            </w:tcBorders>
            <w:vAlign w:val="center"/>
          </w:tcPr>
          <w:p>
            <w:pPr>
              <w:spacing w:before="0" w:after="0" w:line="259" w:lineRule="auto"/>
            </w:pPr>
            <w:r>
              <w:rPr>
                <w:rFonts w:ascii="Aptos" w:hAnsi="Aptos"/>
                <w:color w:val="3A494E"/>
                <w:sz w:val="20"/>
              </w:rPr>
              <w:t>Web sitesi / Portfolyo (varsa)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D9EEEE"/>
              <w:left w:val="single" w:sz="6" w:color="D9EEEE"/>
              <w:bottom w:val="single" w:sz="6" w:color="D9EEEE"/>
              <w:right w:val="single" w:sz="6" w:color="D9EEEE"/>
            </w:tcBorders>
            <w:vAlign w:val="center"/>
            <w:shd w:fill="FFFFFF"/>
          </w:tcPr>
          <w:p>
            <w:pPr>
              <w:spacing w:before="0" w:after="0" w:line="259" w:lineRule="auto"/>
            </w:pPr>
            <w:r>
              <w:rPr>
                <w:rFonts w:ascii="Aptos" w:hAnsi="Aptos"/>
                <w:color w:val="3A494E"/>
                <w:sz w:val="20"/>
              </w:rPr>
            </w:r>
          </w:p>
        </w:tc>
      </w:tr>
    </w:tbl>
    <w:p>
      <w:pPr>
        <w:spacing w:after="160" w:line="269" w:lineRule="auto"/>
      </w:pPr>
      <w:r>
        <w:rPr>
          <w:rFonts w:ascii="Aptos" w:hAnsi="Aptos"/>
          <w:b w:val="0"/>
          <w:i w:val="0"/>
          <w:color w:val="3A494E"/>
          <w:sz w:val="21"/>
        </w:rPr>
        <w:t>Başvuru Türü:  ☐ Yazar    ☐ Çizer    ☐ Yazar &amp; Çizer</w:t>
      </w:r>
    </w:p>
    <w:p>
      <w:pPr>
        <w:spacing w:after="60" w:line="269" w:lineRule="auto"/>
      </w:pPr>
      <w:r>
        <w:rPr>
          <w:rFonts w:ascii="Aptos" w:hAnsi="Aptos"/>
          <w:b w:val="0"/>
          <w:i w:val="0"/>
          <w:color w:val="3A494E"/>
          <w:sz w:val="21"/>
        </w:rPr>
        <w:t>Kısa biyografi / kendinizi tanıtım (isteğe bağlı, 3-4 cümle yeterlidir):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411"/>
      </w:tblGrid>
      <w:tr>
        <w:tc>
          <w:tcPr>
            <w:tcW w:type="dxa" w:w="9972"/>
            <w:tcMar>
              <w:top w:w="90" w:type="dxa"/>
              <w:start w:w="110" w:type="dxa"/>
              <w:bottom w:w="260" w:type="dxa"/>
              <w:end w:w="110" w:type="dxa"/>
            </w:tcMar>
            <w:tcBorders>
              <w:top w:val="single" w:sz="6" w:color="D9EEEE"/>
              <w:left w:val="single" w:sz="6" w:color="D9EEEE"/>
              <w:bottom w:val="single" w:sz="6" w:color="D9EEEE"/>
              <w:right w:val="single" w:sz="6" w:color="D9EEEE"/>
            </w:tcBorders>
          </w:tcPr>
          <w:p/>
        </w:tc>
      </w:tr>
    </w:tbl>
    <w:p>
      <w:pPr>
        <w:spacing w:before="240" w:after="120"/>
        <w:pBdr>
          <w:bottom w:val="single" w:sz="8" w:space="1" w:color="D9EEEE"/>
        </w:pBdr>
      </w:pPr>
      <w:r>
        <w:rPr>
          <w:rFonts w:ascii="Aptos" w:hAnsi="Aptos"/>
          <w:b/>
          <w:color w:val="30AAB0"/>
          <w:sz w:val="28"/>
        </w:rPr>
        <w:t>2. Proje Bilgileri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030"/>
      </w:tblGrid>
      <w:t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D9EEEE"/>
              <w:left w:val="single" w:sz="6" w:color="D9EEEE"/>
              <w:bottom w:val="single" w:sz="6" w:color="D9EEEE"/>
              <w:right w:val="single" w:sz="6" w:color="D9EEEE"/>
            </w:tcBorders>
            <w:vAlign w:val="center"/>
            <w:shd w:fill="EAF5F5"/>
          </w:tcPr>
          <w:p>
            <w:pPr>
              <w:spacing w:before="0" w:after="0" w:line="259" w:lineRule="auto"/>
            </w:pPr>
            <w:r>
              <w:rPr>
                <w:rFonts w:ascii="Aptos" w:hAnsi="Aptos"/>
                <w:b/>
                <w:color w:val="30AAB0"/>
                <w:sz w:val="20"/>
              </w:rPr>
              <w:t>Proje / kitap adı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D9EEEE"/>
              <w:left w:val="single" w:sz="6" w:color="D9EEEE"/>
              <w:bottom w:val="single" w:sz="6" w:color="D9EEEE"/>
              <w:right w:val="single" w:sz="6" w:color="D9EEEE"/>
            </w:tcBorders>
            <w:vAlign w:val="center"/>
            <w:shd w:fill="EAF5F5"/>
            <w:shd w:fill="FFFFFF"/>
          </w:tcPr>
          <w:p>
            <w:pPr>
              <w:spacing w:before="0" w:after="0" w:line="259" w:lineRule="auto"/>
            </w:pPr>
            <w:r>
              <w:rPr>
                <w:rFonts w:ascii="Aptos" w:hAnsi="Aptos"/>
                <w:b/>
                <w:color w:val="30AAB0"/>
                <w:sz w:val="20"/>
              </w:rPr>
            </w:r>
          </w:p>
        </w:tc>
      </w:tr>
      <w:t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D9EEEE"/>
              <w:left w:val="single" w:sz="6" w:color="D9EEEE"/>
              <w:bottom w:val="single" w:sz="6" w:color="D9EEEE"/>
              <w:right w:val="single" w:sz="6" w:color="D9EEEE"/>
            </w:tcBorders>
            <w:vAlign w:val="center"/>
          </w:tcPr>
          <w:p>
            <w:pPr>
              <w:spacing w:before="0" w:after="0" w:line="259" w:lineRule="auto"/>
            </w:pPr>
            <w:r>
              <w:rPr>
                <w:rFonts w:ascii="Aptos" w:hAnsi="Aptos"/>
                <w:color w:val="3A494E"/>
                <w:sz w:val="20"/>
              </w:rPr>
              <w:t>Hedef yaş grubu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D9EEEE"/>
              <w:left w:val="single" w:sz="6" w:color="D9EEEE"/>
              <w:bottom w:val="single" w:sz="6" w:color="D9EEEE"/>
              <w:right w:val="single" w:sz="6" w:color="D9EEEE"/>
            </w:tcBorders>
            <w:vAlign w:val="center"/>
            <w:shd w:fill="FFFFFF"/>
          </w:tcPr>
          <w:p>
            <w:pPr>
              <w:spacing w:before="0" w:after="0" w:line="259" w:lineRule="auto"/>
            </w:pPr>
            <w:r>
              <w:rPr>
                <w:rFonts w:ascii="Aptos" w:hAnsi="Aptos"/>
                <w:color w:val="3A494E"/>
                <w:sz w:val="20"/>
              </w:rPr>
            </w:r>
          </w:p>
        </w:tc>
      </w:tr>
      <w:t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D9EEEE"/>
              <w:left w:val="single" w:sz="6" w:color="D9EEEE"/>
              <w:bottom w:val="single" w:sz="6" w:color="D9EEEE"/>
              <w:right w:val="single" w:sz="6" w:color="D9EEEE"/>
            </w:tcBorders>
            <w:vAlign w:val="center"/>
          </w:tcPr>
          <w:p>
            <w:pPr>
              <w:spacing w:before="0" w:after="0" w:line="259" w:lineRule="auto"/>
            </w:pPr>
            <w:r>
              <w:rPr>
                <w:rFonts w:ascii="Aptos" w:hAnsi="Aptos"/>
                <w:color w:val="3A494E"/>
                <w:sz w:val="20"/>
              </w:rPr>
              <w:t>Tür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D9EEEE"/>
              <w:left w:val="single" w:sz="6" w:color="D9EEEE"/>
              <w:bottom w:val="single" w:sz="6" w:color="D9EEEE"/>
              <w:right w:val="single" w:sz="6" w:color="D9EEEE"/>
            </w:tcBorders>
            <w:vAlign w:val="center"/>
            <w:shd w:fill="FFFFFF"/>
          </w:tcPr>
          <w:p>
            <w:pPr>
              <w:spacing w:before="0" w:after="0" w:line="259" w:lineRule="auto"/>
            </w:pPr>
            <w:r>
              <w:rPr>
                <w:rFonts w:ascii="Aptos" w:hAnsi="Aptos"/>
                <w:color w:val="3A494E"/>
                <w:sz w:val="20"/>
              </w:rPr>
              <w:t>☐ Resimli kitap   ☐ İlk okuma   ☐ Hikâye kitabı   ☐ Etkileşimli kitap   ☐ Diğer: ______</w:t>
            </w:r>
          </w:p>
        </w:tc>
      </w:tr>
      <w:t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D9EEEE"/>
              <w:left w:val="single" w:sz="6" w:color="D9EEEE"/>
              <w:bottom w:val="single" w:sz="6" w:color="D9EEEE"/>
              <w:right w:val="single" w:sz="6" w:color="D9EEEE"/>
            </w:tcBorders>
            <w:vAlign w:val="center"/>
          </w:tcPr>
          <w:p>
            <w:pPr>
              <w:spacing w:before="0" w:after="0" w:line="259" w:lineRule="auto"/>
            </w:pPr>
            <w:r>
              <w:rPr>
                <w:rFonts w:ascii="Aptos" w:hAnsi="Aptos"/>
                <w:color w:val="3A494E"/>
                <w:sz w:val="20"/>
              </w:rPr>
              <w:t>Seri potansiyeli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D9EEEE"/>
              <w:left w:val="single" w:sz="6" w:color="D9EEEE"/>
              <w:bottom w:val="single" w:sz="6" w:color="D9EEEE"/>
              <w:right w:val="single" w:sz="6" w:color="D9EEEE"/>
            </w:tcBorders>
            <w:vAlign w:val="center"/>
            <w:shd w:fill="FFFFFF"/>
          </w:tcPr>
          <w:p>
            <w:pPr>
              <w:spacing w:before="0" w:after="0" w:line="259" w:lineRule="auto"/>
            </w:pPr>
            <w:r>
              <w:rPr>
                <w:rFonts w:ascii="Aptos" w:hAnsi="Aptos"/>
                <w:color w:val="3A494E"/>
                <w:sz w:val="20"/>
              </w:rPr>
              <w:t>☐ Tek kitap   ☐ Seri olabilir   ☐ Kararsızım</w:t>
            </w:r>
          </w:p>
        </w:tc>
      </w:tr>
      <w:t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D9EEEE"/>
              <w:left w:val="single" w:sz="6" w:color="D9EEEE"/>
              <w:bottom w:val="single" w:sz="6" w:color="D9EEEE"/>
              <w:right w:val="single" w:sz="6" w:color="D9EEEE"/>
            </w:tcBorders>
            <w:vAlign w:val="center"/>
          </w:tcPr>
          <w:p>
            <w:pPr>
              <w:spacing w:before="0" w:after="0" w:line="259" w:lineRule="auto"/>
            </w:pPr>
            <w:r>
              <w:rPr>
                <w:rFonts w:ascii="Aptos" w:hAnsi="Aptos"/>
                <w:color w:val="3A494E"/>
                <w:sz w:val="20"/>
              </w:rPr>
              <w:t>Dosya durumu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D9EEEE"/>
              <w:left w:val="single" w:sz="6" w:color="D9EEEE"/>
              <w:bottom w:val="single" w:sz="6" w:color="D9EEEE"/>
              <w:right w:val="single" w:sz="6" w:color="D9EEEE"/>
            </w:tcBorders>
            <w:vAlign w:val="center"/>
            <w:shd w:fill="FFFFFF"/>
          </w:tcPr>
          <w:p>
            <w:pPr>
              <w:spacing w:before="0" w:after="0" w:line="259" w:lineRule="auto"/>
            </w:pPr>
            <w:r>
              <w:rPr>
                <w:rFonts w:ascii="Aptos" w:hAnsi="Aptos"/>
                <w:color w:val="3A494E"/>
                <w:sz w:val="20"/>
              </w:rPr>
              <w:t>☐ Tamamlandı   ☐ Geliştirme aşamasında   ☐ Örnek bölüm hazır</w:t>
            </w:r>
          </w:p>
        </w:tc>
      </w:tr>
    </w:tbl>
    <w:p>
      <w:pPr>
        <w:spacing w:after="60" w:line="269" w:lineRule="auto"/>
      </w:pPr>
      <w:r>
        <w:rPr>
          <w:rFonts w:ascii="Aptos" w:hAnsi="Aptos"/>
          <w:b w:val="0"/>
          <w:i w:val="0"/>
          <w:color w:val="3A494E"/>
          <w:sz w:val="21"/>
        </w:rPr>
        <w:t>Projenin kısa tanıtımı (3-5 cümle):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411"/>
      </w:tblGrid>
      <w:tr>
        <w:tc>
          <w:tcPr>
            <w:tcW w:type="dxa" w:w="9972"/>
            <w:tcMar>
              <w:top w:w="90" w:type="dxa"/>
              <w:start w:w="110" w:type="dxa"/>
              <w:bottom w:w="360" w:type="dxa"/>
              <w:end w:w="110" w:type="dxa"/>
            </w:tcMar>
            <w:tcBorders>
              <w:top w:val="single" w:sz="6" w:color="D9EEEE"/>
              <w:left w:val="single" w:sz="6" w:color="D9EEEE"/>
              <w:bottom w:val="single" w:sz="6" w:color="D9EEEE"/>
              <w:right w:val="single" w:sz="6" w:color="D9EEEE"/>
            </w:tcBorders>
          </w:tcPr>
          <w:p/>
        </w:tc>
      </w:tr>
    </w:tbl>
    <w:p>
      <w:pPr>
        <w:spacing w:after="60" w:line="269" w:lineRule="auto"/>
      </w:pPr>
      <w:r>
        <w:rPr>
          <w:rFonts w:ascii="Aptos" w:hAnsi="Aptos"/>
          <w:b w:val="0"/>
          <w:i w:val="0"/>
          <w:color w:val="3A494E"/>
          <w:sz w:val="21"/>
        </w:rPr>
        <w:t>Bu projeyi neden önemsediğinizi kısaca paylaşın (isteğe bağlı):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411"/>
      </w:tblGrid>
      <w:tr>
        <w:tc>
          <w:tcPr>
            <w:tcW w:type="dxa" w:w="9972"/>
            <w:tcMar>
              <w:top w:w="90" w:type="dxa"/>
              <w:start w:w="110" w:type="dxa"/>
              <w:bottom w:w="180" w:type="dxa"/>
              <w:end w:w="110" w:type="dxa"/>
            </w:tcMar>
            <w:tcBorders>
              <w:top w:val="single" w:sz="6" w:color="D9EEEE"/>
              <w:left w:val="single" w:sz="6" w:color="D9EEEE"/>
              <w:bottom w:val="single" w:sz="6" w:color="D9EEEE"/>
              <w:right w:val="single" w:sz="6" w:color="D9EEEE"/>
            </w:tcBorders>
          </w:tcPr>
          <w:p/>
        </w:tc>
      </w:tr>
    </w:tbl>
    <w:p>
      <w:r>
        <w:br w:type="page"/>
      </w:r>
    </w:p>
    <w:p>
      <w:pPr>
        <w:spacing w:before="240" w:after="120"/>
        <w:pBdr>
          <w:bottom w:val="single" w:sz="8" w:space="1" w:color="D9EEEE"/>
        </w:pBdr>
      </w:pPr>
      <w:r>
        <w:rPr>
          <w:rFonts w:ascii="Aptos" w:hAnsi="Aptos"/>
          <w:b/>
          <w:color w:val="30AAB0"/>
          <w:sz w:val="28"/>
        </w:rPr>
        <w:t>3. İçerik Özeti</w:t>
      </w:r>
    </w:p>
    <w:p>
      <w:pPr>
        <w:spacing w:after="60" w:line="269" w:lineRule="auto"/>
      </w:pPr>
      <w:r>
        <w:rPr>
          <w:rFonts w:ascii="Aptos" w:hAnsi="Aptos"/>
          <w:b w:val="0"/>
          <w:i w:val="0"/>
          <w:color w:val="3A494E"/>
          <w:sz w:val="21"/>
        </w:rPr>
        <w:t>Hikâyenin / projenin baştan sona özeti: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411"/>
      </w:tblGrid>
      <w:tr>
        <w:tc>
          <w:tcPr>
            <w:tcW w:type="dxa" w:w="9972"/>
            <w:tcMar>
              <w:top w:w="90" w:type="dxa"/>
              <w:start w:w="110" w:type="dxa"/>
              <w:bottom w:w="220" w:type="dxa"/>
              <w:end w:w="110" w:type="dxa"/>
            </w:tcMar>
            <w:tcBorders>
              <w:top w:val="single" w:sz="6" w:color="D9EEEE"/>
              <w:left w:val="single" w:sz="6" w:color="D9EEEE"/>
              <w:bottom w:val="single" w:sz="6" w:color="D9EEEE"/>
              <w:right w:val="single" w:sz="6" w:color="D9EEEE"/>
            </w:tcBorders>
          </w:tcPr>
          <w:p/>
        </w:tc>
      </w:tr>
    </w:tbl>
    <w:p>
      <w:pPr>
        <w:spacing w:after="40" w:line="269" w:lineRule="auto"/>
      </w:pPr>
      <w:r>
        <w:rPr>
          <w:rFonts w:ascii="Aptos" w:hAnsi="Aptos"/>
          <w:b w:val="0"/>
          <w:i w:val="0"/>
          <w:color w:val="3A494E"/>
          <w:sz w:val="21"/>
        </w:rPr>
        <w:t>Ana karakter(ler):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411"/>
      </w:tblGrid>
      <w:tr>
        <w:tc>
          <w:tcPr>
            <w:tcW w:type="dxa" w:w="9972"/>
            <w:tcMar>
              <w:top w:w="90" w:type="dxa"/>
              <w:start w:w="110" w:type="dxa"/>
              <w:bottom w:w="85" w:type="dxa"/>
              <w:end w:w="110" w:type="dxa"/>
            </w:tcMar>
            <w:tcBorders>
              <w:top w:val="single" w:sz="6" w:color="D9EEEE"/>
              <w:left w:val="single" w:sz="6" w:color="D9EEEE"/>
              <w:bottom w:val="single" w:sz="6" w:color="D9EEEE"/>
              <w:right w:val="single" w:sz="6" w:color="D9EEEE"/>
            </w:tcBorders>
          </w:tcPr>
          <w:p/>
        </w:tc>
      </w:tr>
    </w:tbl>
    <w:p>
      <w:pPr>
        <w:spacing w:after="40" w:line="269" w:lineRule="auto"/>
      </w:pPr>
      <w:r>
        <w:rPr>
          <w:rFonts w:ascii="Aptos" w:hAnsi="Aptos"/>
          <w:b w:val="0"/>
          <w:i w:val="0"/>
          <w:color w:val="3A494E"/>
          <w:sz w:val="21"/>
        </w:rPr>
        <w:t>Temel mesele / çatışma: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411"/>
      </w:tblGrid>
      <w:tr>
        <w:tc>
          <w:tcPr>
            <w:tcW w:type="dxa" w:w="9972"/>
            <w:tcMar>
              <w:top w:w="90" w:type="dxa"/>
              <w:start w:w="110" w:type="dxa"/>
              <w:bottom w:w="85" w:type="dxa"/>
              <w:end w:w="110" w:type="dxa"/>
            </w:tcMar>
            <w:tcBorders>
              <w:top w:val="single" w:sz="6" w:color="D9EEEE"/>
              <w:left w:val="single" w:sz="6" w:color="D9EEEE"/>
              <w:bottom w:val="single" w:sz="6" w:color="D9EEEE"/>
              <w:right w:val="single" w:sz="6" w:color="D9EEEE"/>
            </w:tcBorders>
          </w:tcPr>
          <w:p/>
        </w:tc>
      </w:tr>
    </w:tbl>
    <w:p>
      <w:pPr>
        <w:spacing w:after="40" w:line="269" w:lineRule="auto"/>
      </w:pPr>
      <w:r>
        <w:rPr>
          <w:rFonts w:ascii="Aptos" w:hAnsi="Aptos"/>
          <w:b w:val="0"/>
          <w:i w:val="0"/>
          <w:color w:val="3A494E"/>
          <w:sz w:val="21"/>
        </w:rPr>
        <w:t>Hikâyenin gelişimi: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411"/>
      </w:tblGrid>
      <w:tr>
        <w:tc>
          <w:tcPr>
            <w:tcW w:type="dxa" w:w="9972"/>
            <w:tcMar>
              <w:top w:w="90" w:type="dxa"/>
              <w:start w:w="110" w:type="dxa"/>
              <w:bottom w:w="85" w:type="dxa"/>
              <w:end w:w="110" w:type="dxa"/>
            </w:tcMar>
            <w:tcBorders>
              <w:top w:val="single" w:sz="6" w:color="D9EEEE"/>
              <w:left w:val="single" w:sz="6" w:color="D9EEEE"/>
              <w:bottom w:val="single" w:sz="6" w:color="D9EEEE"/>
              <w:right w:val="single" w:sz="6" w:color="D9EEEE"/>
            </w:tcBorders>
          </w:tcPr>
          <w:p/>
        </w:tc>
      </w:tr>
    </w:tbl>
    <w:p>
      <w:pPr>
        <w:spacing w:after="40" w:line="269" w:lineRule="auto"/>
      </w:pPr>
      <w:r>
        <w:rPr>
          <w:rFonts w:ascii="Aptos" w:hAnsi="Aptos"/>
          <w:b w:val="0"/>
          <w:i w:val="0"/>
          <w:color w:val="3A494E"/>
          <w:sz w:val="21"/>
        </w:rPr>
        <w:t>Sonuç / duygusal kapanış: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411"/>
      </w:tblGrid>
      <w:tr>
        <w:tc>
          <w:tcPr>
            <w:tcW w:type="dxa" w:w="9972"/>
            <w:tcMar>
              <w:top w:w="90" w:type="dxa"/>
              <w:start w:w="110" w:type="dxa"/>
              <w:bottom w:w="85" w:type="dxa"/>
              <w:end w:w="110" w:type="dxa"/>
            </w:tcMar>
            <w:tcBorders>
              <w:top w:val="single" w:sz="6" w:color="D9EEEE"/>
              <w:left w:val="single" w:sz="6" w:color="D9EEEE"/>
              <w:bottom w:val="single" w:sz="6" w:color="D9EEEE"/>
              <w:right w:val="single" w:sz="6" w:color="D9EEEE"/>
            </w:tcBorders>
          </w:tcPr>
          <w:p/>
        </w:tc>
      </w:tr>
    </w:tbl>
    <w:p>
      <w:pPr>
        <w:spacing w:before="240" w:after="120"/>
        <w:pBdr>
          <w:bottom w:val="single" w:sz="8" w:space="1" w:color="D9EEEE"/>
        </w:pBdr>
      </w:pPr>
      <w:r>
        <w:rPr>
          <w:rFonts w:ascii="Aptos" w:hAnsi="Aptos"/>
          <w:b/>
          <w:color w:val="30AAB0"/>
          <w:sz w:val="28"/>
        </w:rPr>
        <w:t>4. Ekler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411"/>
      </w:tblGrid>
      <w:tr>
        <w:tc>
          <w:tcPr>
            <w:tcW w:type="dxa" w:w="9972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D9EEEE"/>
              <w:left w:val="single" w:sz="6" w:color="D9EEEE"/>
              <w:bottom w:val="single" w:sz="6" w:color="D9EEEE"/>
              <w:right w:val="single" w:sz="6" w:color="D9EEEE"/>
            </w:tcBorders>
            <w:vAlign w:val="center"/>
          </w:tcPr>
          <w:p>
            <w:pPr>
              <w:spacing w:before="0" w:after="0" w:line="259" w:lineRule="auto"/>
            </w:pPr>
            <w:r>
              <w:rPr>
                <w:rFonts w:ascii="Aptos" w:hAnsi="Aptos"/>
                <w:color w:val="3A494E"/>
                <w:sz w:val="20"/>
              </w:rPr>
              <w:t>☐ Yazarlar için: Tam metin veya en az 2-3 örnek bölüm (Word veya PDF).</w:t>
            </w:r>
          </w:p>
        </w:tc>
      </w:tr>
      <w:tr>
        <w:tc>
          <w:tcPr>
            <w:tcW w:type="dxa" w:w="9972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D9EEEE"/>
              <w:left w:val="single" w:sz="6" w:color="D9EEEE"/>
              <w:bottom w:val="single" w:sz="6" w:color="D9EEEE"/>
              <w:right w:val="single" w:sz="6" w:color="D9EEEE"/>
            </w:tcBorders>
            <w:vAlign w:val="center"/>
          </w:tcPr>
          <w:p>
            <w:pPr>
              <w:spacing w:before="0" w:after="0" w:line="259" w:lineRule="auto"/>
            </w:pPr>
            <w:r>
              <w:rPr>
                <w:rFonts w:ascii="Aptos" w:hAnsi="Aptos"/>
                <w:color w:val="3A494E"/>
                <w:sz w:val="20"/>
              </w:rPr>
              <w:t>☐ Çizerler için: Portfolyo, karakter tasarımları veya örnek illüstrasyonlar.</w:t>
            </w:r>
          </w:p>
        </w:tc>
      </w:tr>
      <w:tr>
        <w:tc>
          <w:tcPr>
            <w:tcW w:type="dxa" w:w="9972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D9EEEE"/>
              <w:left w:val="single" w:sz="6" w:color="D9EEEE"/>
              <w:bottom w:val="single" w:sz="6" w:color="D9EEEE"/>
              <w:right w:val="single" w:sz="6" w:color="D9EEEE"/>
            </w:tcBorders>
            <w:vAlign w:val="center"/>
          </w:tcPr>
          <w:p>
            <w:pPr>
              <w:spacing w:before="0" w:after="0" w:line="259" w:lineRule="auto"/>
            </w:pPr>
            <w:r>
              <w:rPr>
                <w:rFonts w:ascii="Aptos" w:hAnsi="Aptos"/>
                <w:color w:val="3A494E"/>
                <w:sz w:val="20"/>
              </w:rPr>
              <w:t>☐ Daha önce yayımlanmış iş varsa paylaşabilirsiniz; zorunlu değildir.</w:t>
            </w:r>
          </w:p>
        </w:tc>
      </w:tr>
      <w:tr>
        <w:tc>
          <w:tcPr>
            <w:tcW w:type="dxa" w:w="9972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D9EEEE"/>
              <w:left w:val="single" w:sz="6" w:color="D9EEEE"/>
              <w:bottom w:val="single" w:sz="6" w:color="D9EEEE"/>
              <w:right w:val="single" w:sz="6" w:color="D9EEEE"/>
            </w:tcBorders>
            <w:vAlign w:val="center"/>
          </w:tcPr>
          <w:p>
            <w:pPr>
              <w:spacing w:before="0" w:after="0" w:line="259" w:lineRule="auto"/>
            </w:pPr>
            <w:r>
              <w:rPr>
                <w:rFonts w:ascii="Aptos" w:hAnsi="Aptos"/>
                <w:color w:val="3A494E"/>
                <w:sz w:val="20"/>
              </w:rPr>
              <w:t>☐ Dosya adlarını açık kullanın. Örnek: AdSoyad_ProjeAdi_Metin.docx / AdSoyad_Portfolio.pdf</w:t>
            </w:r>
          </w:p>
        </w:tc>
      </w:tr>
      <w:tr>
        <w:tc>
          <w:tcPr>
            <w:tcW w:type="dxa" w:w="9972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D9EEEE"/>
              <w:left w:val="single" w:sz="6" w:color="D9EEEE"/>
              <w:bottom w:val="single" w:sz="6" w:color="D9EEEE"/>
              <w:right w:val="single" w:sz="6" w:color="D9EEEE"/>
            </w:tcBorders>
            <w:vAlign w:val="center"/>
          </w:tcPr>
          <w:p>
            <w:pPr>
              <w:spacing w:before="0" w:after="0" w:line="259" w:lineRule="auto"/>
            </w:pPr>
            <w:r>
              <w:rPr>
                <w:rFonts w:ascii="Aptos" w:hAnsi="Aptos"/>
                <w:color w:val="3A494E"/>
                <w:sz w:val="20"/>
              </w:rPr>
              <w:t>☐ Büyük boyutlu görselleri tek klasör veya PDF içinde düzenli biçimde göndermeniz önerilir.</w:t>
            </w:r>
          </w:p>
        </w:tc>
      </w:tr>
    </w:tbl>
    <w:p>
      <w:pPr>
        <w:spacing w:before="240" w:after="120"/>
        <w:pBdr>
          <w:bottom w:val="single" w:sz="8" w:space="1" w:color="D9EEEE"/>
        </w:pBdr>
      </w:pPr>
      <w:r>
        <w:rPr>
          <w:rFonts w:ascii="Aptos" w:hAnsi="Aptos"/>
          <w:b/>
          <w:color w:val="30AAB0"/>
          <w:sz w:val="28"/>
        </w:rPr>
        <w:t>5. Editöre Not (isteğe bağlı)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411"/>
      </w:tblGrid>
      <w:tr>
        <w:tc>
          <w:tcPr>
            <w:tcW w:type="dxa" w:w="9972"/>
            <w:tcMar>
              <w:top w:w="90" w:type="dxa"/>
              <w:start w:w="110" w:type="dxa"/>
              <w:bottom w:w="70" w:type="dxa"/>
              <w:end w:w="110" w:type="dxa"/>
            </w:tcMar>
            <w:tcBorders>
              <w:top w:val="single" w:sz="6" w:color="D9EEEE"/>
              <w:left w:val="single" w:sz="6" w:color="D9EEEE"/>
              <w:bottom w:val="single" w:sz="6" w:color="D9EEEE"/>
              <w:right w:val="single" w:sz="6" w:color="D9EEEE"/>
            </w:tcBorders>
          </w:tcPr>
          <w:p/>
        </w:tc>
      </w:tr>
    </w:tbl>
    <w:p>
      <w:pPr>
        <w:spacing w:before="240" w:after="120"/>
        <w:pBdr>
          <w:bottom w:val="single" w:sz="8" w:space="1" w:color="D9EEEE"/>
        </w:pBdr>
      </w:pPr>
      <w:r>
        <w:rPr>
          <w:rFonts w:ascii="Aptos" w:hAnsi="Aptos"/>
          <w:b/>
          <w:color w:val="30AAB0"/>
          <w:sz w:val="28"/>
        </w:rPr>
        <w:t>6. Son Kontrol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411"/>
      </w:tblGrid>
      <w:tr>
        <w:tc>
          <w:tcPr>
            <w:tcW w:type="dxa" w:w="9972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D9EEEE"/>
              <w:left w:val="single" w:sz="6" w:color="D9EEEE"/>
              <w:bottom w:val="single" w:sz="6" w:color="D9EEEE"/>
              <w:right w:val="single" w:sz="6" w:color="D9EEEE"/>
            </w:tcBorders>
            <w:vAlign w:val="center"/>
          </w:tcPr>
          <w:p>
            <w:pPr>
              <w:spacing w:before="0" w:after="0" w:line="259" w:lineRule="auto"/>
            </w:pPr>
            <w:r>
              <w:rPr>
                <w:rFonts w:ascii="Aptos" w:hAnsi="Aptos"/>
                <w:color w:val="3A494E"/>
                <w:sz w:val="20"/>
              </w:rPr>
              <w:t>☐ İletişim bilgilerimi ekledim.</w:t>
            </w:r>
          </w:p>
        </w:tc>
      </w:tr>
      <w:tr>
        <w:tc>
          <w:tcPr>
            <w:tcW w:type="dxa" w:w="9972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D9EEEE"/>
              <w:left w:val="single" w:sz="6" w:color="D9EEEE"/>
              <w:bottom w:val="single" w:sz="6" w:color="D9EEEE"/>
              <w:right w:val="single" w:sz="6" w:color="D9EEEE"/>
            </w:tcBorders>
            <w:vAlign w:val="center"/>
          </w:tcPr>
          <w:p>
            <w:pPr>
              <w:spacing w:before="0" w:after="0" w:line="259" w:lineRule="auto"/>
            </w:pPr>
            <w:r>
              <w:rPr>
                <w:rFonts w:ascii="Aptos" w:hAnsi="Aptos"/>
                <w:color w:val="3A494E"/>
                <w:sz w:val="20"/>
              </w:rPr>
              <w:t>☐ Proje özetimi ekledim.</w:t>
            </w:r>
          </w:p>
        </w:tc>
      </w:tr>
      <w:tr>
        <w:tc>
          <w:tcPr>
            <w:tcW w:type="dxa" w:w="9972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D9EEEE"/>
              <w:left w:val="single" w:sz="6" w:color="D9EEEE"/>
              <w:bottom w:val="single" w:sz="6" w:color="D9EEEE"/>
              <w:right w:val="single" w:sz="6" w:color="D9EEEE"/>
            </w:tcBorders>
            <w:vAlign w:val="center"/>
          </w:tcPr>
          <w:p>
            <w:pPr>
              <w:spacing w:before="0" w:after="0" w:line="259" w:lineRule="auto"/>
            </w:pPr>
            <w:r>
              <w:rPr>
                <w:rFonts w:ascii="Aptos" w:hAnsi="Aptos"/>
                <w:color w:val="3A494E"/>
                <w:sz w:val="20"/>
              </w:rPr>
              <w:t>☐ Gerekli ek dosyaları iliştirdim.</w:t>
            </w:r>
          </w:p>
        </w:tc>
      </w:tr>
      <w:tr>
        <w:tc>
          <w:tcPr>
            <w:tcW w:type="dxa" w:w="9972"/>
            <w:tcMar>
              <w:top w:w="80" w:type="dxa"/>
              <w:start w:w="100" w:type="dxa"/>
              <w:bottom w:w="80" w:type="dxa"/>
              <w:end w:w="100" w:type="dxa"/>
            </w:tcMar>
            <w:tcBorders>
              <w:top w:val="single" w:sz="6" w:color="D9EEEE"/>
              <w:left w:val="single" w:sz="6" w:color="D9EEEE"/>
              <w:bottom w:val="single" w:sz="6" w:color="D9EEEE"/>
              <w:right w:val="single" w:sz="6" w:color="D9EEEE"/>
            </w:tcBorders>
            <w:vAlign w:val="center"/>
          </w:tcPr>
          <w:p>
            <w:pPr>
              <w:spacing w:before="0" w:after="0" w:line="259" w:lineRule="auto"/>
            </w:pPr>
            <w:r>
              <w:rPr>
                <w:rFonts w:ascii="Aptos" w:hAnsi="Aptos"/>
                <w:color w:val="3A494E"/>
                <w:sz w:val="20"/>
              </w:rPr>
              <w:t>☐ E-postayı doğru adrese gönderdim.</w:t>
            </w:r>
          </w:p>
        </w:tc>
      </w:tr>
    </w:tbl>
    <w:p>
      <w:pPr>
        <w:spacing w:after="0" w:line="269" w:lineRule="auto"/>
      </w:pPr>
      <w:r>
        <w:rPr>
          <w:rFonts w:ascii="Aptos" w:hAnsi="Aptos"/>
          <w:b w:val="0"/>
          <w:i/>
          <w:color w:val="6E787D"/>
          <w:sz w:val="19"/>
        </w:rPr>
        <w:t>Not: Bu form, başvuruların daha hızlı ve düzenli incelenmesi için hazırlanmıştır. Değerlendirme süreci sonunda uygun görülen başvurularla iletişime geçilecektir.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77" w:right="1134" w:bottom="907" w:left="1134" w:header="340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ptos" w:hAnsi="Aptos"/>
        <w:color w:val="6E787D"/>
        <w:sz w:val="18"/>
      </w:rPr>
      <w:t>admin@kideayayinlari.com  •  kideayayinlari.com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anchor xmlns:a="http://schemas.openxmlformats.org/drawingml/2006/main" xmlns:pic="http://schemas.openxmlformats.org/drawingml/2006/picture" simplePos="0" relativeHeight="0" behindDoc="1" locked="0" layoutInCell="1" allowOverlap="1" distT="0" distB="0" distL="0" distR="0">
          <wp:simplePos x="0" y="0"/>
          <wp:positionH relativeFrom="page">
            <wp:posOffset>3550000</wp:posOffset>
          </wp:positionH>
          <wp:positionV relativeFrom="page">
            <wp:posOffset>2500000</wp:posOffset>
          </wp:positionV>
          <wp:extent cx="3744000" cy="3744000"/>
          <wp:wrapNone/>
          <wp:docPr id="1" name="Picture 1"/>
          <wp:cNvGraphicFramePr/>
          <a:graphic>
            <a:graphicData uri="http://schemas.openxmlformats.org/drawingml/2006/picture">
              <pic:pic>
                <pic:nvPicPr>
                  <pic:cNvPr id="1" name="kidea_emblem_watermar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44000" cy="3744000"/>
                  </a:xfrm>
                  <a:prstGeom prst="rect"/>
                </pic:spPr>
              </pic:pic>
            </a:graphicData>
          </a:graphic>
        </wp:anchor>
      </w:drawing>
    </w:r>
  </w:p>
  <w:tbl>
    <w:tblPr>
      <w:tblW w:type="auto" w:w="0"/>
      <w:tblLayout w:type="fixed"/>
      <w:tblLook w:firstColumn="1" w:firstRow="1" w:lastColumn="0" w:lastRow="0" w:noHBand="0" w:noVBand="1" w:val="04A0"/>
    </w:tblPr>
    <w:tblGrid>
      <w:gridCol w:w="6690"/>
      <w:gridCol w:w="2721"/>
    </w:tblGrid>
    <w:tr>
      <w:tc>
        <w:tcPr>
          <w:tcW w:type="dxa" w:w="4706"/>
          <w:tcBorders>
            <w:top w:val="single" w:sz="0" w:color="FFFFFF"/>
            <w:left w:val="single" w:sz="0" w:color="FFFFFF"/>
            <w:bottom w:val="single" w:sz="0" w:color="FFFFFF"/>
            <w:right w:val="single" w:sz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/>
        </w:p>
      </w:tc>
      <w:tc>
        <w:tcPr>
          <w:tcW w:type="dxa" w:w="4706"/>
          <w:tcBorders>
            <w:top w:val="single" w:sz="0" w:color="FFFFFF"/>
            <w:left w:val="single" w:sz="0" w:color="FFFFFF"/>
            <w:bottom w:val="single" w:sz="0" w:color="FFFFFF"/>
            <w:right w:val="single" w:sz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1080000" cy="394759"/>
                <wp:docPr id="2" name="Picture 2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394759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color w:val="3A494E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